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86MS0061-01-2024-009030-32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Малютина Владимира Владимировича,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Малютин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341808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Малютина Владимира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2020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8">
    <w:name w:val="cat-UserDefined grp-2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